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moses    </w:t>
      </w:r>
      <w:r>
        <w:t xml:space="preserve">   mother    </w:t>
      </w:r>
      <w:r>
        <w:t xml:space="preserve">   salvation    </w:t>
      </w:r>
      <w:r>
        <w:t xml:space="preserve">   flashlight    </w:t>
      </w:r>
      <w:r>
        <w:t xml:space="preserve">   shine    </w:t>
      </w:r>
      <w:r>
        <w:t xml:space="preserve">   vain    </w:t>
      </w:r>
      <w:r>
        <w:t xml:space="preserve">   holy    </w:t>
      </w:r>
      <w:r>
        <w:t xml:space="preserve">   graven    </w:t>
      </w:r>
      <w:r>
        <w:t xml:space="preserve">   remember    </w:t>
      </w:r>
      <w:r>
        <w:t xml:space="preserve">   steal    </w:t>
      </w:r>
      <w:r>
        <w:t xml:space="preserve">   commandment    </w:t>
      </w:r>
      <w:r>
        <w:t xml:space="preserve">   image    </w:t>
      </w:r>
      <w:r>
        <w:t xml:space="preserve">   lord    </w:t>
      </w:r>
      <w:r>
        <w:t xml:space="preserve">   name    </w:t>
      </w:r>
      <w:r>
        <w:t xml:space="preserve">   sabbath    </w:t>
      </w:r>
      <w:r>
        <w:t xml:space="preserve">   kill    </w:t>
      </w:r>
      <w:r>
        <w:t xml:space="preserve">   covet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2021-10-11T18:35:32Z</dcterms:created>
  <dcterms:modified xsi:type="dcterms:W3CDTF">2021-10-11T18:35:32Z</dcterms:modified>
</cp:coreProperties>
</file>