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 Commandments</w:t>
      </w:r>
    </w:p>
    <w:p>
      <w:pPr>
        <w:pStyle w:val="Questions"/>
      </w:pPr>
      <w:r>
        <w:t xml:space="preserve">1. LRDO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SLIDO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AMNE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BAABTSH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FRAHET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AELST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DMRRUE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ASFLE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SREEDI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TLDUEYAR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Commandments</dc:title>
  <dcterms:created xsi:type="dcterms:W3CDTF">2021-10-11T18:35:44Z</dcterms:created>
  <dcterms:modified xsi:type="dcterms:W3CDTF">2021-10-11T18:35:44Z</dcterms:modified>
</cp:coreProperties>
</file>