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 Days in a Madhouse:Crossword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demonstrate the existance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loftly or imposing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supervises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to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false apperence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modesty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mild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disclose the faults or crimes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Days in a Madhouse:Crossword</dc:title>
  <dcterms:created xsi:type="dcterms:W3CDTF">2021-10-11T18:35:34Z</dcterms:created>
  <dcterms:modified xsi:type="dcterms:W3CDTF">2021-10-11T18:35:34Z</dcterms:modified>
</cp:coreProperties>
</file>