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 Healed of Leprosy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jesus    </w:t>
      </w:r>
      <w:r>
        <w:t xml:space="preserve">   ten men    </w:t>
      </w:r>
      <w:r>
        <w:t xml:space="preserve">   praise    </w:t>
      </w:r>
      <w:r>
        <w:t xml:space="preserve">   samaritan    </w:t>
      </w:r>
      <w:r>
        <w:t xml:space="preserve">   samaria    </w:t>
      </w:r>
      <w:r>
        <w:t xml:space="preserve">   leprosy    </w:t>
      </w:r>
      <w:r>
        <w:t xml:space="preserve">   gospel    </w:t>
      </w:r>
      <w:r>
        <w:t xml:space="preserve">   healed    </w:t>
      </w:r>
      <w:r>
        <w:t xml:space="preserve">   leper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Healed of Leprosy</dc:title>
  <dcterms:created xsi:type="dcterms:W3CDTF">2021-10-11T18:35:38Z</dcterms:created>
  <dcterms:modified xsi:type="dcterms:W3CDTF">2021-10-11T18:35:38Z</dcterms:modified>
</cp:coreProperties>
</file>