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Little Soldiers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poem written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died of drowning?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housekeeper?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died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Phillip Lombard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stung by a bee supposedly carrying cyanide?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island that the guests were sent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china figures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all the guests accused of the night of there arrival?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vera accused of killing?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first setting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man who invited them to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poem, how did the last soldier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dies first?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Little Soldiers</dc:title>
  <dcterms:created xsi:type="dcterms:W3CDTF">2021-10-11T18:35:49Z</dcterms:created>
  <dcterms:modified xsi:type="dcterms:W3CDTF">2021-10-11T18:35:49Z</dcterms:modified>
</cp:coreProperties>
</file>