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Lords A Leaping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Frog    </w:t>
      </w:r>
      <w:r>
        <w:t xml:space="preserve">   leap    </w:t>
      </w:r>
      <w:r>
        <w:t xml:space="preserve">   known    </w:t>
      </w:r>
      <w:r>
        <w:t xml:space="preserve">   Also    </w:t>
      </w:r>
      <w:r>
        <w:t xml:space="preserve">   other    </w:t>
      </w:r>
      <w:r>
        <w:t xml:space="preserve">   each    </w:t>
      </w:r>
      <w:r>
        <w:t xml:space="preserve">   over    </w:t>
      </w:r>
      <w:r>
        <w:t xml:space="preserve">   jumped    </w:t>
      </w:r>
      <w:r>
        <w:t xml:space="preserve">   they    </w:t>
      </w:r>
      <w:r>
        <w:t xml:space="preserve">   where    </w:t>
      </w:r>
      <w:r>
        <w:t xml:space="preserve">   Gentleman    </w:t>
      </w:r>
      <w:r>
        <w:t xml:space="preserve">   for    </w:t>
      </w:r>
      <w:r>
        <w:t xml:space="preserve">   game    </w:t>
      </w:r>
      <w:r>
        <w:t xml:space="preserve">   was    </w:t>
      </w:r>
      <w:r>
        <w:t xml:space="preserve">   Leaping    </w:t>
      </w:r>
      <w:r>
        <w:t xml:space="preserve">   Lords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Lords A Leaping</dc:title>
  <dcterms:created xsi:type="dcterms:W3CDTF">2021-10-11T18:36:01Z</dcterms:created>
  <dcterms:modified xsi:type="dcterms:W3CDTF">2021-10-11T18:36:01Z</dcterms:modified>
</cp:coreProperties>
</file>