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Mile Day </w:t>
      </w:r>
    </w:p>
    <w:p>
      <w:pPr>
        <w:pStyle w:val="Questions"/>
      </w:pPr>
      <w:r>
        <w:t xml:space="preserve">1. RHET'EY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YVEO'U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NRTWE'E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'TENEDN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HVYT'EE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ST'UMTN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AW'THLL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TOEDS'N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ANDH'T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'CLEUDVO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ULVO'DEW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VDOEHLSU'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EI'TVMGH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WN'LUTOD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'OEWVH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OD'LSHNTU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HWOD'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SIHLL'T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OCTN'DUL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ETEV'ERH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IMHNTG'T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VWET'HA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SUV'MET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TH'RLEEL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Mile Day </dc:title>
  <dcterms:created xsi:type="dcterms:W3CDTF">2021-10-11T18:36:36Z</dcterms:created>
  <dcterms:modified xsi:type="dcterms:W3CDTF">2021-10-11T18:36:36Z</dcterms:modified>
</cp:coreProperties>
</file>