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 Mile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hadn't    </w:t>
      </w:r>
      <w:r>
        <w:t xml:space="preserve">   doesn't    </w:t>
      </w:r>
      <w:r>
        <w:t xml:space="preserve">   what'l    </w:t>
      </w:r>
      <w:r>
        <w:t xml:space="preserve">   mustn't    </w:t>
      </w:r>
      <w:r>
        <w:t xml:space="preserve">   they've    </w:t>
      </w:r>
      <w:r>
        <w:t xml:space="preserve">   there'd    </w:t>
      </w:r>
      <w:r>
        <w:t xml:space="preserve">   needn't    </w:t>
      </w:r>
      <w:r>
        <w:t xml:space="preserve">   weren't    </w:t>
      </w:r>
      <w:r>
        <w:t xml:space="preserve">   you've    </w:t>
      </w:r>
      <w:r>
        <w:t xml:space="preserve">   they're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Mile Day</dc:title>
  <dcterms:created xsi:type="dcterms:W3CDTF">2021-10-11T18:35:31Z</dcterms:created>
  <dcterms:modified xsi:type="dcterms:W3CDTF">2021-10-11T18:35:31Z</dcterms:modified>
</cp:coreProperties>
</file>