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 Most Powerful Words used with Clients and Customers</w:t>
      </w:r>
    </w:p>
    <w:p>
      <w:pPr>
        <w:pStyle w:val="Questions"/>
      </w:pPr>
      <w:r>
        <w:t xml:space="preserve">1. EPHL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TNAHK OYU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GTHTEEOR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GEIANMI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BSAECEU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OLDUC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EEEIBLV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Most Powerful Words used with Clients and Customers</dc:title>
  <dcterms:created xsi:type="dcterms:W3CDTF">2021-10-11T18:35:45Z</dcterms:created>
  <dcterms:modified xsi:type="dcterms:W3CDTF">2021-10-11T18:35:45Z</dcterms:modified>
</cp:coreProperties>
</file>