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"Ten Reasons Why your Students NEED Technology in the Classroom"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means to utilize (to use)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means you are busy (doing 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means to accept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means to improve (make better)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means to combine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put into effect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means to own or posses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work together (jointly)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means to need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twist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place in a straight 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"Ten Reasons Why your Students NEED Technology in the Classroom"</dc:title>
  <dcterms:created xsi:type="dcterms:W3CDTF">2021-10-10T23:51:25Z</dcterms:created>
  <dcterms:modified xsi:type="dcterms:W3CDTF">2021-10-10T23:51:25Z</dcterms:modified>
</cp:coreProperties>
</file>