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 Rules for living with my sister word scramble</w:t>
      </w:r>
    </w:p>
    <w:p>
      <w:pPr>
        <w:pStyle w:val="Questions"/>
      </w:pPr>
      <w:r>
        <w:t xml:space="preserve">1. WESRIT ELRHNICD SOOBK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HRITNTEE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XEEIL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 TO THE MIAL BOX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SNEIUTJ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DYADD 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RAPLE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PERLUP OSHES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IENN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ITGCCONELL FTUSF MASNAIL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A OSETLC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EHR DEUNERRAW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 GINS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TBYIE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writes children books    </w:t>
      </w:r>
      <w:r>
        <w:t xml:space="preserve">   Thirteen    </w:t>
      </w:r>
      <w:r>
        <w:t xml:space="preserve">   Lexie    </w:t>
      </w:r>
      <w:r>
        <w:t xml:space="preserve">    to the mail Box    </w:t>
      </w:r>
      <w:r>
        <w:t xml:space="preserve">   Justine    </w:t>
      </w:r>
      <w:r>
        <w:t xml:space="preserve">   Daddy Bo    </w:t>
      </w:r>
      <w:r>
        <w:t xml:space="preserve">   Pearl     </w:t>
      </w:r>
      <w:r>
        <w:t xml:space="preserve">   Purple shoes    </w:t>
      </w:r>
      <w:r>
        <w:t xml:space="preserve">   Nine    </w:t>
      </w:r>
      <w:r>
        <w:t xml:space="preserve">   Art    </w:t>
      </w:r>
      <w:r>
        <w:t xml:space="preserve">   collecting stuff animals    </w:t>
      </w:r>
      <w:r>
        <w:t xml:space="preserve">   A closet    </w:t>
      </w:r>
      <w:r>
        <w:t xml:space="preserve">   her underwear    </w:t>
      </w:r>
      <w:r>
        <w:t xml:space="preserve">    sign    </w:t>
      </w:r>
      <w:r>
        <w:t xml:space="preserve">   Bitey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Rules for living with my sister word scramble</dc:title>
  <dcterms:created xsi:type="dcterms:W3CDTF">2021-10-11T18:36:22Z</dcterms:created>
  <dcterms:modified xsi:type="dcterms:W3CDTF">2021-10-11T18:36:22Z</dcterms:modified>
</cp:coreProperties>
</file>