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Sins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corruption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Falsehoods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Factual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Tried hard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Tolerance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Discomfort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not win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 _______ 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Scary figure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Sins</dc:title>
  <dcterms:created xsi:type="dcterms:W3CDTF">2021-10-11T18:36:15Z</dcterms:created>
  <dcterms:modified xsi:type="dcterms:W3CDTF">2021-10-11T18:36:15Z</dcterms:modified>
</cp:coreProperties>
</file>