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 Tips for dealing with anger and staying calm</w:t>
      </w:r>
    </w:p>
    <w:p>
      <w:pPr>
        <w:pStyle w:val="Questions"/>
      </w:pPr>
      <w:r>
        <w:t xml:space="preserve">1. MCLAING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RLEAX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UTPOPSR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ONCLTOR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PREOBLM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TLNCOCFI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RAGNE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NORASE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RSUTT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ESVLROE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RSFIEND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SINNTEO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Tips for dealing with anger and staying calm</dc:title>
  <dcterms:created xsi:type="dcterms:W3CDTF">2021-10-11T18:36:10Z</dcterms:created>
  <dcterms:modified xsi:type="dcterms:W3CDTF">2021-10-11T18:36:10Z</dcterms:modified>
</cp:coreProperties>
</file>