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 hammer, lawnmower, equipment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Vehicle or equipment, water flowing,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Rotating parts, gears, engines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flame, friction, steam,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Toxic or flammable compounds, corrosives, combustibles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Neck strain from trip and fall into shallow excavation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Skin reaction from poison ivy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Batteries, lightning, power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Compressed gas cylinders, hydraulic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Sunlight, lasers, x-rays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Types of Energy</dc:title>
  <dcterms:created xsi:type="dcterms:W3CDTF">2021-10-11T18:36:06Z</dcterms:created>
  <dcterms:modified xsi:type="dcterms:W3CDTF">2021-10-11T18:36:06Z</dcterms:modified>
</cp:coreProperties>
</file>