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 Vocabulary Words from Holes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vernom    </w:t>
      </w:r>
      <w:r>
        <w:t xml:space="preserve">   lizard    </w:t>
      </w:r>
      <w:r>
        <w:t xml:space="preserve">   tube    </w:t>
      </w:r>
      <w:r>
        <w:t xml:space="preserve">   canteen    </w:t>
      </w:r>
      <w:r>
        <w:t xml:space="preserve">   warden    </w:t>
      </w:r>
      <w:r>
        <w:t xml:space="preserve">   poison    </w:t>
      </w:r>
      <w:r>
        <w:t xml:space="preserve">   thirsty    </w:t>
      </w:r>
      <w:r>
        <w:t xml:space="preserve">   holes    </w:t>
      </w:r>
      <w:r>
        <w:t xml:space="preserve">   fossil    </w:t>
      </w:r>
      <w:r>
        <w:t xml:space="preserve">   dig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Vocabulary Words from Holes Book</dc:title>
  <dcterms:created xsi:type="dcterms:W3CDTF">2021-10-11T18:34:46Z</dcterms:created>
  <dcterms:modified xsi:type="dcterms:W3CDTF">2021-10-11T18:34:46Z</dcterms:modified>
</cp:coreProperties>
</file>