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commit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take the name of the lord thy god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Honour thy ____ and thy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shalt not bear ____ witness againt thy neighbor's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 to keep holy the 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covet thy neighbor's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_____ thy god. Thou have no strange god before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covet thy neighbour's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2021-10-11T18:35:05Z</dcterms:created>
  <dcterms:modified xsi:type="dcterms:W3CDTF">2021-10-11T18:35:05Z</dcterms:modified>
</cp:coreProperties>
</file>