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cinnamon top on the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cookies made from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cookie with some message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usually prepares in festival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cookies called snow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cookies have more butter and soft.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peanut butter in crisscross pattern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little bit spicy and man shaped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cookie made  from chocolate chips.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one is the healthiest cookie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cookies</dc:title>
  <dcterms:created xsi:type="dcterms:W3CDTF">2021-10-11T18:36:32Z</dcterms:created>
  <dcterms:modified xsi:type="dcterms:W3CDTF">2021-10-11T18:36:32Z</dcterms:modified>
</cp:coreProperties>
</file>