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Tenancy Agreements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look out for when viewing a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Someting that you are entitled to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retirement savings scheme that all NZers can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anacronymn for Mnistry of Business Innovation and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are expected to do is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sort of insurance should a flatter definitely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sort of agreement sets out the responsibilites of each flatmate and is signed by all flatmates?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someone who shares a home with others,contributung to rent,expenses and chores?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source of income that could be used to pay your 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notify the landlord or tenant that the rental is finishing you give_____________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money that acts as security for unpaid rent or damages to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tenancy has no fixed end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get your personal tax number from in NZ?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Tenancy Agreements Crossword</dc:title>
  <dcterms:created xsi:type="dcterms:W3CDTF">2021-10-11T18:35:54Z</dcterms:created>
  <dcterms:modified xsi:type="dcterms:W3CDTF">2021-10-11T18:35:54Z</dcterms:modified>
</cp:coreProperties>
</file>