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Tendency 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second separates the leading tone and tonic?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tendency tones does a V7 chord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tendency tones does a IV7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tendency tones does a ii7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tone do we raise in a minor 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inversion do we typically put a ii7 chord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dominant functioning chords, which way does the leading tone resolve?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note does the 7th need to be prepared by in a ii7 or IV7?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ii7 chord, what scale degree resolves to scale degree 1 in the next chord?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a V7 chord, what scale degree resolves to scale degree 3 in the next chord?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ii7 and IV7 chords are what kind of 7th chords?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IV7 chord typically goes to what kind of chord?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IV7 chord, what scale degree resolves to scale degree 2 in the next chord?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way does the chordal 7th resolve?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tendency tones does a ii7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Tendency Tones</dc:title>
  <dcterms:created xsi:type="dcterms:W3CDTF">2021-10-11T18:35:47Z</dcterms:created>
  <dcterms:modified xsi:type="dcterms:W3CDTF">2021-10-11T18:35:47Z</dcterms:modified>
</cp:coreProperties>
</file>