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Tender Mercies of the Lord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kindnesses    </w:t>
      </w:r>
      <w:r>
        <w:t xml:space="preserve">   fortitude    </w:t>
      </w:r>
      <w:r>
        <w:t xml:space="preserve">   strength    </w:t>
      </w:r>
      <w:r>
        <w:t xml:space="preserve">   confidence    </w:t>
      </w:r>
      <w:r>
        <w:t xml:space="preserve">   loving    </w:t>
      </w:r>
      <w:r>
        <w:t xml:space="preserve">   persistance    </w:t>
      </w:r>
      <w:r>
        <w:t xml:space="preserve">   support    </w:t>
      </w:r>
      <w:r>
        <w:t xml:space="preserve">   repentance    </w:t>
      </w:r>
      <w:r>
        <w:t xml:space="preserve">   gifts    </w:t>
      </w:r>
      <w:r>
        <w:t xml:space="preserve">   consolation    </w:t>
      </w:r>
      <w:r>
        <w:t xml:space="preserve">   protection    </w:t>
      </w:r>
      <w:r>
        <w:t xml:space="preserve">   blessings    </w:t>
      </w:r>
      <w:r>
        <w:t xml:space="preserve">   personal    </w:t>
      </w:r>
      <w:r>
        <w:t xml:space="preserve">   simpleness    </w:t>
      </w:r>
      <w:r>
        <w:t xml:space="preserve">   faith    </w:t>
      </w:r>
      <w:r>
        <w:t xml:space="preserve">   sweetness    </w:t>
      </w:r>
      <w:r>
        <w:t xml:space="preserve">   peace    </w:t>
      </w:r>
      <w:r>
        <w:t xml:space="preserve">   guidance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Mercies of the Lord</dc:title>
  <dcterms:created xsi:type="dcterms:W3CDTF">2021-10-11T18:35:07Z</dcterms:created>
  <dcterms:modified xsi:type="dcterms:W3CDTF">2021-10-11T18:35:07Z</dcterms:modified>
</cp:coreProperties>
</file>