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Tendonitis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inflamed    </w:t>
      </w:r>
      <w:r>
        <w:t xml:space="preserve">   disorder    </w:t>
      </w:r>
      <w:r>
        <w:t xml:space="preserve">   tendon    </w:t>
      </w:r>
      <w:r>
        <w:t xml:space="preserve">   surgery     </w:t>
      </w:r>
      <w:r>
        <w:t xml:space="preserve">   injections    </w:t>
      </w:r>
      <w:r>
        <w:t xml:space="preserve">   therapies    </w:t>
      </w:r>
      <w:r>
        <w:t xml:space="preserve">   pain killers    </w:t>
      </w:r>
      <w:r>
        <w:t xml:space="preserve">   ache    </w:t>
      </w:r>
      <w:r>
        <w:t xml:space="preserve">   tenderness    </w:t>
      </w:r>
      <w:r>
        <w:t xml:space="preserve">   swelling    </w:t>
      </w:r>
      <w:r>
        <w:t xml:space="preserve">   joint    </w:t>
      </w:r>
      <w:r>
        <w:t xml:space="preserve">   limb    </w:t>
      </w:r>
      <w:r>
        <w:t xml:space="preserve">   muscle    </w:t>
      </w:r>
      <w:r>
        <w:t xml:space="preserve">   painful    </w:t>
      </w:r>
      <w:r>
        <w:t xml:space="preserve">   tendonitis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Tendonitis</dc:title>
  <dcterms:created xsi:type="dcterms:W3CDTF">2021-10-11T18:34:47Z</dcterms:created>
  <dcterms:modified xsi:type="dcterms:W3CDTF">2021-10-11T18:34:47Z</dcterms:modified>
</cp:coreProperties>
</file>