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Tenebrous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dystopia    </w:t>
      </w:r>
      <w:r>
        <w:t xml:space="preserve">   fascist    </w:t>
      </w:r>
      <w:r>
        <w:t xml:space="preserve">   fate    </w:t>
      </w:r>
      <w:r>
        <w:t xml:space="preserve">   gristly    </w:t>
      </w:r>
      <w:r>
        <w:t xml:space="preserve">   harrowing    </w:t>
      </w:r>
      <w:r>
        <w:t xml:space="preserve">   humanity    </w:t>
      </w:r>
      <w:r>
        <w:t xml:space="preserve">   mayhem    </w:t>
      </w:r>
      <w:r>
        <w:t xml:space="preserve">   mutiny    </w:t>
      </w:r>
      <w:r>
        <w:t xml:space="preserve">   muzzle    </w:t>
      </w:r>
      <w:r>
        <w:t xml:space="preserve">   obliterated    </w:t>
      </w:r>
      <w:r>
        <w:t xml:space="preserve">   ominous    </w:t>
      </w:r>
      <w:r>
        <w:t xml:space="preserve">   plausible    </w:t>
      </w:r>
      <w:r>
        <w:t xml:space="preserve">   pollution    </w:t>
      </w:r>
      <w:r>
        <w:t xml:space="preserve">   protest    </w:t>
      </w:r>
      <w:r>
        <w:t xml:space="preserve">   prowl    </w:t>
      </w:r>
      <w:r>
        <w:t xml:space="preserve">   revolution    </w:t>
      </w:r>
      <w:r>
        <w:t xml:space="preserve">   spark    </w:t>
      </w:r>
      <w:r>
        <w:t xml:space="preserve">   tenebrous    </w:t>
      </w:r>
      <w:r>
        <w:t xml:space="preserve">   utopia    </w:t>
      </w:r>
      <w:r>
        <w:t xml:space="preserve">   wrecked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Tenebrous Vocab</dc:title>
  <dcterms:created xsi:type="dcterms:W3CDTF">2021-10-11T18:35:48Z</dcterms:created>
  <dcterms:modified xsi:type="dcterms:W3CDTF">2021-10-11T18:35:48Z</dcterms:modified>
</cp:coreProperties>
</file>