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Tenement Buildings </w:t>
      </w:r>
    </w:p>
    <w:p>
      <w:pPr>
        <w:pStyle w:val="Questions"/>
      </w:pPr>
      <w:r>
        <w:t xml:space="preserve">1. SUYNTARANI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TAIRSNMMGI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NWE ROYK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NMPSTRTAEA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HPCEA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NO INTNVEOITAL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EVWLTE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ON CPIAYVR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NO THGLI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ILNEERBALU MIAESLTAR 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Tenement Buildings </dc:title>
  <dcterms:created xsi:type="dcterms:W3CDTF">2021-10-11T18:35:34Z</dcterms:created>
  <dcterms:modified xsi:type="dcterms:W3CDTF">2021-10-11T18:35:34Z</dcterms:modified>
</cp:coreProperties>
</file>