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tengo    </w:t>
      </w:r>
      <w:r>
        <w:t xml:space="preserve">   calor    </w:t>
      </w:r>
      <w:r>
        <w:t xml:space="preserve">   miedo    </w:t>
      </w:r>
      <w:r>
        <w:t xml:space="preserve">   frío    </w:t>
      </w:r>
      <w:r>
        <w:t xml:space="preserve">   hambre    </w:t>
      </w:r>
      <w:r>
        <w:t xml:space="preserve">   sed    </w:t>
      </w:r>
      <w:r>
        <w:t xml:space="preserve">   vaca    </w:t>
      </w:r>
      <w:r>
        <w:t xml:space="preserve">   conejo    </w:t>
      </w:r>
      <w:r>
        <w:t xml:space="preserve">   caballo    </w:t>
      </w:r>
      <w:r>
        <w:t xml:space="preserve">   gato    </w:t>
      </w:r>
      <w:r>
        <w:t xml:space="preserve">   perro    </w:t>
      </w:r>
      <w:r>
        <w:t xml:space="preserve">   cinco    </w:t>
      </w:r>
      <w:r>
        <w:t xml:space="preserve">   once    </w:t>
      </w:r>
      <w:r>
        <w:t xml:space="preserve">   diez    </w:t>
      </w:r>
      <w:r>
        <w:t xml:space="preserve">   doce    </w:t>
      </w:r>
      <w:r>
        <w:t xml:space="preserve">   trece    </w:t>
      </w:r>
      <w:r>
        <w:t xml:space="preserve">   catorce    </w:t>
      </w:r>
      <w:r>
        <w:t xml:space="preserve">   tienen    </w:t>
      </w:r>
      <w:r>
        <w:t xml:space="preserve">   tenéis    </w:t>
      </w:r>
      <w:r>
        <w:t xml:space="preserve">   tenemos    </w:t>
      </w:r>
      <w:r>
        <w:t xml:space="preserve">   tiene    </w:t>
      </w:r>
      <w:r>
        <w:t xml:space="preserve">   tienes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</dc:title>
  <dcterms:created xsi:type="dcterms:W3CDTF">2021-10-11T18:35:04Z</dcterms:created>
  <dcterms:modified xsi:type="dcterms:W3CDTF">2021-10-11T18:35:04Z</dcterms:modified>
</cp:coreProperties>
</file>