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Tener &amp; Estar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 siento...    </w:t>
      </w:r>
      <w:r>
        <w:t xml:space="preserve">   Estoy...    </w:t>
      </w:r>
      <w:r>
        <w:t xml:space="preserve">   ¿Cómo te sientes?    </w:t>
      </w:r>
      <w:r>
        <w:t xml:space="preserve">   ¿Cómo estás?    </w:t>
      </w:r>
      <w:r>
        <w:t xml:space="preserve">   tener frío    </w:t>
      </w:r>
      <w:r>
        <w:t xml:space="preserve">   tener calor    </w:t>
      </w:r>
      <w:r>
        <w:t xml:space="preserve">   tener miedo    </w:t>
      </w:r>
      <w:r>
        <w:t xml:space="preserve">   tener sed    </w:t>
      </w:r>
      <w:r>
        <w:t xml:space="preserve">   tener hambre    </w:t>
      </w:r>
      <w:r>
        <w:t xml:space="preserve">   estar triste    </w:t>
      </w:r>
      <w:r>
        <w:t xml:space="preserve">   estar enojado    </w:t>
      </w:r>
      <w:r>
        <w:t xml:space="preserve">   estar nervioso    </w:t>
      </w:r>
      <w:r>
        <w:t xml:space="preserve">   estar enfermo    </w:t>
      </w:r>
      <w:r>
        <w:t xml:space="preserve">   estar emocionado    </w:t>
      </w:r>
      <w:r>
        <w:t xml:space="preserve">   estar contento    </w:t>
      </w:r>
      <w:r>
        <w:t xml:space="preserve">   estar cansado    </w:t>
      </w:r>
      <w:r>
        <w:t xml:space="preserve">   estar aburrido    </w:t>
      </w:r>
      <w:r>
        <w:t xml:space="preserve">   estar mal    </w:t>
      </w:r>
      <w:r>
        <w:t xml:space="preserve">   estar muy bien    </w:t>
      </w:r>
      <w:r>
        <w:t xml:space="preserve">   estar excelente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Tener &amp; Estar Phrases</dc:title>
  <dcterms:created xsi:type="dcterms:W3CDTF">2021-10-11T18:36:28Z</dcterms:created>
  <dcterms:modified xsi:type="dcterms:W3CDTF">2021-10-11T18:36:28Z</dcterms:modified>
</cp:coreProperties>
</file>