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Idioms and -ER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___________ en invierno.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______________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_______ la puerta.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_____________ de la pregunta.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 2 ____, es Joven.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_________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_________ una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_______ en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?A que hora _______ la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________ ir la iglesia.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_______ en el parque.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___________ de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____________ en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 ___________ de Muerto.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Almuerzo yo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___________ un videojuego.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_______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________ estudiar.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________ Mucho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___________ la Fiesta.</w:t>
            </w:r>
          </w:p>
        </w:tc>
      </w:tr>
    </w:tbl>
    <w:p>
      <w:pPr>
        <w:pStyle w:val="WordBankMedium"/>
      </w:pPr>
      <w:r>
        <w:t xml:space="preserve">   Vivir    </w:t>
      </w:r>
      <w:r>
        <w:t xml:space="preserve">   Tengo Miedo     </w:t>
      </w:r>
      <w:r>
        <w:t xml:space="preserve">   Compartir    </w:t>
      </w:r>
      <w:r>
        <w:t xml:space="preserve">   Tiene Prisa    </w:t>
      </w:r>
      <w:r>
        <w:t xml:space="preserve">   Tengo Raton    </w:t>
      </w:r>
      <w:r>
        <w:t xml:space="preserve">   Abrir    </w:t>
      </w:r>
      <w:r>
        <w:t xml:space="preserve">   Tienes Sed    </w:t>
      </w:r>
      <w:r>
        <w:t xml:space="preserve">   Correr    </w:t>
      </w:r>
      <w:r>
        <w:t xml:space="preserve">   Tienemos Calor    </w:t>
      </w:r>
      <w:r>
        <w:t xml:space="preserve">   Leer    </w:t>
      </w:r>
      <w:r>
        <w:t xml:space="preserve">   Tengo Hambre    </w:t>
      </w:r>
      <w:r>
        <w:t xml:space="preserve">   Deber    </w:t>
      </w:r>
      <w:r>
        <w:t xml:space="preserve">   Asistir    </w:t>
      </w:r>
      <w:r>
        <w:t xml:space="preserve">   Tengo frio    </w:t>
      </w:r>
      <w:r>
        <w:t xml:space="preserve">   Tiene Anos    </w:t>
      </w:r>
      <w:r>
        <w:t xml:space="preserve">   Vinir    </w:t>
      </w:r>
      <w:r>
        <w:t xml:space="preserve">   Decidir    </w:t>
      </w:r>
      <w:r>
        <w:t xml:space="preserve">   Recibir    </w:t>
      </w:r>
      <w:r>
        <w:t xml:space="preserve">   Creer    </w:t>
      </w:r>
      <w:r>
        <w:t xml:space="preserve">   Escribir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Idioms and -ER -IR Verbs</dc:title>
  <dcterms:created xsi:type="dcterms:W3CDTF">2021-10-11T18:36:33Z</dcterms:created>
  <dcterms:modified xsi:type="dcterms:W3CDTF">2021-10-11T18:36:33Z</dcterms:modified>
</cp:coreProperties>
</file>