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 +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calor    </w:t>
      </w:r>
      <w:r>
        <w:t xml:space="preserve">   correr     </w:t>
      </w:r>
      <w:r>
        <w:t xml:space="preserve">   dolor    </w:t>
      </w:r>
      <w:r>
        <w:t xml:space="preserve">   frio    </w:t>
      </w:r>
      <w:r>
        <w:t xml:space="preserve">   ganas    </w:t>
      </w:r>
      <w:r>
        <w:t xml:space="preserve">   hambre    </w:t>
      </w:r>
      <w:r>
        <w:t xml:space="preserve">   jugar    </w:t>
      </w:r>
      <w:r>
        <w:t xml:space="preserve">   miedo    </w:t>
      </w:r>
      <w:r>
        <w:t xml:space="preserve">   prisa    </w:t>
      </w:r>
      <w:r>
        <w:t xml:space="preserve">   que    </w:t>
      </w:r>
      <w:r>
        <w:t xml:space="preserve">   sed    </w:t>
      </w:r>
      <w:r>
        <w:t xml:space="preserve">   sueno    </w:t>
      </w:r>
      <w:r>
        <w:t xml:space="preserve">   suerte    </w:t>
      </w:r>
      <w:r>
        <w:t xml:space="preserve">   teneis    </w:t>
      </w:r>
      <w:r>
        <w:t xml:space="preserve">   tenemos    </w:t>
      </w:r>
      <w:r>
        <w:t xml:space="preserve">   tengo    </w:t>
      </w:r>
      <w:r>
        <w:t xml:space="preserve">   tiene    </w:t>
      </w:r>
      <w:r>
        <w:t xml:space="preserve">   tienen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+ Verbos</dc:title>
  <dcterms:created xsi:type="dcterms:W3CDTF">2021-10-11T18:34:44Z</dcterms:created>
  <dcterms:modified xsi:type="dcterms:W3CDTF">2021-10-11T18:34:44Z</dcterms:modified>
</cp:coreProperties>
</file>