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Tener and Tener Phrases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ustedes    </w:t>
      </w:r>
      <w:r>
        <w:t xml:space="preserve">   ellas    </w:t>
      </w:r>
      <w:r>
        <w:t xml:space="preserve">   ellos    </w:t>
      </w:r>
      <w:r>
        <w:t xml:space="preserve">   vosotras    </w:t>
      </w:r>
      <w:r>
        <w:t xml:space="preserve">   vosotros    </w:t>
      </w:r>
      <w:r>
        <w:t xml:space="preserve">   nosotras    </w:t>
      </w:r>
      <w:r>
        <w:t xml:space="preserve">   nosotros    </w:t>
      </w:r>
      <w:r>
        <w:t xml:space="preserve">   usted    </w:t>
      </w:r>
      <w:r>
        <w:t xml:space="preserve">   ella    </w:t>
      </w:r>
      <w:r>
        <w:t xml:space="preserve">   el    </w:t>
      </w:r>
      <w:r>
        <w:t xml:space="preserve">   tu    </w:t>
      </w:r>
      <w:r>
        <w:t xml:space="preserve">   yo    </w:t>
      </w:r>
      <w:r>
        <w:t xml:space="preserve">   sed    </w:t>
      </w:r>
      <w:r>
        <w:t xml:space="preserve">   hambre    </w:t>
      </w:r>
      <w:r>
        <w:t xml:space="preserve">   exito    </w:t>
      </w:r>
      <w:r>
        <w:t xml:space="preserve">   miedo    </w:t>
      </w:r>
      <w:r>
        <w:t xml:space="preserve">   calor    </w:t>
      </w:r>
      <w:r>
        <w:t xml:space="preserve">   frio    </w:t>
      </w:r>
      <w:r>
        <w:t xml:space="preserve">   tienen    </w:t>
      </w:r>
      <w:r>
        <w:t xml:space="preserve">   teneis    </w:t>
      </w:r>
      <w:r>
        <w:t xml:space="preserve">   tenemos    </w:t>
      </w:r>
      <w:r>
        <w:t xml:space="preserve">   tiene    </w:t>
      </w:r>
      <w:r>
        <w:t xml:space="preserve">   tienes    </w:t>
      </w:r>
      <w:r>
        <w:t xml:space="preserve">   tengo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Tener and Tener Phrases</dc:title>
  <dcterms:created xsi:type="dcterms:W3CDTF">2021-10-11T18:35:56Z</dcterms:created>
  <dcterms:modified xsi:type="dcterms:W3CDTF">2021-10-11T18:35:56Z</dcterms:modified>
</cp:coreProperties>
</file>