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would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did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had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used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have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will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having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will have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would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were having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would have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did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Tener</dc:title>
  <dcterms:created xsi:type="dcterms:W3CDTF">2021-10-11T18:34:55Z</dcterms:created>
  <dcterms:modified xsi:type="dcterms:W3CDTF">2021-10-11T18:34:55Z</dcterms:modified>
</cp:coreProperties>
</file>