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Tener expressions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have caution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tired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have a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in a hurry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have a 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afraid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have the flu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hot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successful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jealous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lucky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Tener expressions</dc:title>
  <dcterms:created xsi:type="dcterms:W3CDTF">2021-10-11T18:35:23Z</dcterms:created>
  <dcterms:modified xsi:type="dcterms:W3CDTF">2021-10-11T18:35:23Z</dcterms:modified>
</cp:coreProperties>
</file>