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que...</w:t>
      </w:r>
    </w:p>
    <w:p>
      <w:pPr>
        <w:pStyle w:val="Questions"/>
      </w:pPr>
      <w:r>
        <w:t xml:space="preserve">1. RTNEE UQE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BEERB LE AUGA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AJRARABT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RRPAPEAR LA OMICDA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RIMDRO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IRSAUDET EL PLEANOS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IR ED SPACROM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JAGUR AL BTLUOF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NCATAR CSOCAENNI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AIRTRIPCAP NE ELSAC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RBICREIS ANU OPIOOMCINSC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ACIRLCFAI LOS EXEESAMN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SRAPEER EL OBUUSAT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RPMIALI AL SACA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PRRICTACA LE ONAIP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que...</dc:title>
  <dcterms:created xsi:type="dcterms:W3CDTF">2021-10-11T18:35:25Z</dcterms:created>
  <dcterms:modified xsi:type="dcterms:W3CDTF">2021-10-11T18:35:25Z</dcterms:modified>
</cp:coreProperties>
</file>