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Tener y Estar Expresiones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exhausted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Tener lugar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afraid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Tener celos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Estar emocionado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be confused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as happy as a lark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reckless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Tener la culpa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Tener cuidado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Tener que ver 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Estar enamorado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furious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lucky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have a cough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Tener y Estar Expresiones</dc:title>
  <dcterms:created xsi:type="dcterms:W3CDTF">2021-10-11T18:36:23Z</dcterms:created>
  <dcterms:modified xsi:type="dcterms:W3CDTF">2021-10-11T18:36:23Z</dcterms:modified>
</cp:coreProperties>
</file>