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 y Venir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¿Cuántos años _________? (Tu)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Venimos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veintisiete años. (Yo)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__________ mucho dinero.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Vienen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Esteban quiere _________ con nosotros.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 ___________ tres minutos para vivir.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___________ una linda casa.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Tenemos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__________ de San Diego, California.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¡_________ en paz! (Nosotros)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Tienen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_________ a clase de español todos los sábados. (Yo)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Ella ________ a mi casa todo el tiempo.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¿________ a clase sin tu libro?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y Venir</dc:title>
  <dcterms:created xsi:type="dcterms:W3CDTF">2021-10-11T18:35:44Z</dcterms:created>
  <dcterms:modified xsi:type="dcterms:W3CDTF">2021-10-11T18:35:44Z</dcterms:modified>
</cp:coreProperties>
</file>