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Tener+idioms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has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you(plural)are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you(familiar) are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feels like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very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friends are very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(masculine) are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you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You(formal)are lucky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Tener+idioms</dc:title>
  <dcterms:created xsi:type="dcterms:W3CDTF">2021-10-11T18:35:32Z</dcterms:created>
  <dcterms:modified xsi:type="dcterms:W3CDTF">2021-10-11T18:35:32Z</dcterms:modified>
</cp:coreProperties>
</file>