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Tenet MRI/MRA and NM </w:t>
      </w:r>
    </w:p>
    <w:p>
      <w:pPr>
        <w:pStyle w:val="Questions"/>
      </w:pPr>
      <w:r>
        <w:t xml:space="preserve">1. RIM SREUHMU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MN TDRRPAOAHYI SANC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MRI BAAIHRLC ESULXP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RIM TBIAI DAN FBAULI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AMR OERWL XMEYETIT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MRA SILPVE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IRM RTNOGYHRPEAE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MN VQ LUNG SACN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MRI EHTCS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MN ECSKMLE SANC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RMI TRAGRHORMA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IMR CBIARLHA XLPSUE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MN OENB CSAN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NM HIAD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IRM RPUITYITA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NM GMOAANMEIH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MIR SBAETR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NM DIOTHRY NACS TEPAU/KW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NM ENAHMAGIOM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IRM ANSAL XAPRYNH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Tenet MRI/MRA and NM </dc:title>
  <dcterms:created xsi:type="dcterms:W3CDTF">2021-10-11T18:36:40Z</dcterms:created>
  <dcterms:modified xsi:type="dcterms:W3CDTF">2021-10-11T18:36:40Z</dcterms:modified>
</cp:coreProperties>
</file>