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Tengo y Quiero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comida    </w:t>
      </w:r>
      <w:r>
        <w:t xml:space="preserve">   calle    </w:t>
      </w:r>
      <w:r>
        <w:t xml:space="preserve">   puedo    </w:t>
      </w:r>
      <w:r>
        <w:t xml:space="preserve">   puedes    </w:t>
      </w:r>
      <w:r>
        <w:t xml:space="preserve">   le gusta    </w:t>
      </w:r>
      <w:r>
        <w:t xml:space="preserve">   escuela    </w:t>
      </w:r>
      <w:r>
        <w:t xml:space="preserve">   falda    </w:t>
      </w:r>
      <w:r>
        <w:t xml:space="preserve">   blusa    </w:t>
      </w:r>
      <w:r>
        <w:t xml:space="preserve">   cine    </w:t>
      </w:r>
      <w:r>
        <w:t xml:space="preserve">   pesca    </w:t>
      </w:r>
      <w:r>
        <w:t xml:space="preserve">   donde    </w:t>
      </w:r>
      <w:r>
        <w:t xml:space="preserve">   contigo    </w:t>
      </w:r>
      <w:r>
        <w:t xml:space="preserve">   conmigo    </w:t>
      </w:r>
      <w:r>
        <w:t xml:space="preserve">   ir de compras    </w:t>
      </w:r>
      <w:r>
        <w:t xml:space="preserve">   experimentos    </w:t>
      </w:r>
      <w:r>
        <w:t xml:space="preserve">   computadora    </w:t>
      </w:r>
      <w:r>
        <w:t xml:space="preserve">   calculadora    </w:t>
      </w:r>
      <w:r>
        <w:t xml:space="preserve">   uniforme    </w:t>
      </w:r>
      <w:r>
        <w:t xml:space="preserve">   libro    </w:t>
      </w:r>
      <w:r>
        <w:t xml:space="preserve">   diccionario    </w:t>
      </w:r>
      <w:r>
        <w:t xml:space="preserve">   tiene    </w:t>
      </w:r>
      <w:r>
        <w:t xml:space="preserve">   tengo    </w:t>
      </w:r>
      <w:r>
        <w:t xml:space="preserve">   zapatos    </w:t>
      </w:r>
      <w:r>
        <w:t xml:space="preserve">   limpiar    </w:t>
      </w:r>
      <w:r>
        <w:t xml:space="preserve">   habla    </w:t>
      </w:r>
      <w:r>
        <w:t xml:space="preserve">   novia    </w:t>
      </w:r>
      <w:r>
        <w:t xml:space="preserve">   anda    </w:t>
      </w:r>
      <w:r>
        <w:t xml:space="preserve">   cuantos    </w:t>
      </w:r>
      <w:r>
        <w:t xml:space="preserve">   perro    </w:t>
      </w:r>
      <w:r>
        <w:t xml:space="preserve">   problema    </w:t>
      </w:r>
      <w:r>
        <w:t xml:space="preserve">   era    </w:t>
      </w:r>
      <w:r>
        <w:t xml:space="preserve">   esta    </w:t>
      </w:r>
      <w:r>
        <w:t xml:space="preserve">   chica    </w:t>
      </w:r>
      <w:r>
        <w:t xml:space="preserve">   chico    </w:t>
      </w:r>
      <w:r>
        <w:t xml:space="preserve">   hombre    </w:t>
      </w:r>
      <w:r>
        <w:t xml:space="preserve">   quiere    </w:t>
      </w:r>
      <w:r>
        <w:t xml:space="preserve">   quiero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Tengo y Quiero</dc:title>
  <dcterms:created xsi:type="dcterms:W3CDTF">2021-10-11T18:35:20Z</dcterms:created>
  <dcterms:modified xsi:type="dcterms:W3CDTF">2021-10-11T18:35:20Z</dcterms:modified>
</cp:coreProperties>
</file>