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Tennessee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capitol of Tennessee?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biggest hotel in Tennessee?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body of water do we not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river goes through 10 states and through Tennessee?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region is Tennessee in?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body of water is outside our 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you see from your house all the time?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lake on the other side of the county?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climate do we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do our mountains protect us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big animal lives in the Rocky Mountains?</w:t>
            </w:r>
          </w:p>
        </w:tc>
      </w:tr>
    </w:tbl>
    <w:p>
      <w:pPr>
        <w:pStyle w:val="WordBankSmall"/>
      </w:pPr>
      <w:r>
        <w:t xml:space="preserve">   Rocky Mountains    </w:t>
      </w:r>
      <w:r>
        <w:t xml:space="preserve">   Douglas Lake    </w:t>
      </w:r>
      <w:r>
        <w:t xml:space="preserve">   Bears    </w:t>
      </w:r>
      <w:r>
        <w:t xml:space="preserve">   Opryland Hotel    </w:t>
      </w:r>
      <w:r>
        <w:t xml:space="preserve">   Cherokee Lake    </w:t>
      </w:r>
      <w:r>
        <w:t xml:space="preserve">   Nashville    </w:t>
      </w:r>
      <w:r>
        <w:t xml:space="preserve">   Ocean    </w:t>
      </w:r>
      <w:r>
        <w:t xml:space="preserve">   Tornadoes    </w:t>
      </w:r>
      <w:r>
        <w:t xml:space="preserve">   Mississippi    </w:t>
      </w:r>
      <w:r>
        <w:t xml:space="preserve">   South East    </w:t>
      </w:r>
      <w:r>
        <w:t xml:space="preserve">   Temperate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</dc:title>
  <dcterms:created xsi:type="dcterms:W3CDTF">2021-10-11T18:36:10Z</dcterms:created>
  <dcterms:modified xsi:type="dcterms:W3CDTF">2021-10-11T18:36:10Z</dcterms:modified>
</cp:coreProperties>
</file>