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Knoxville    </w:t>
      </w:r>
      <w:r>
        <w:t xml:space="preserve">   iris    </w:t>
      </w:r>
      <w:r>
        <w:t xml:space="preserve">   Elvis    </w:t>
      </w:r>
      <w:r>
        <w:t xml:space="preserve">   Grizzlies    </w:t>
      </w:r>
      <w:r>
        <w:t xml:space="preserve">   Titans    </w:t>
      </w:r>
      <w:r>
        <w:t xml:space="preserve">   Predators    </w:t>
      </w:r>
      <w:r>
        <w:t xml:space="preserve">   mockingbird    </w:t>
      </w:r>
      <w:r>
        <w:t xml:space="preserve">   music    </w:t>
      </w:r>
      <w:r>
        <w:t xml:space="preserve">   Memphis    </w:t>
      </w:r>
      <w:r>
        <w:t xml:space="preserve">   Nashville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</dc:title>
  <dcterms:created xsi:type="dcterms:W3CDTF">2021-10-11T18:35:18Z</dcterms:created>
  <dcterms:modified xsi:type="dcterms:W3CDTF">2021-10-11T18:35:18Z</dcterms:modified>
</cp:coreProperties>
</file>