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Autobiographical    </w:t>
      </w:r>
      <w:r>
        <w:t xml:space="preserve">   Broadway    </w:t>
      </w:r>
      <w:r>
        <w:t xml:space="preserve">   College    </w:t>
      </w:r>
      <w:r>
        <w:t xml:space="preserve">   Critics    </w:t>
      </w:r>
      <w:r>
        <w:t xml:space="preserve">   Hollywood    </w:t>
      </w:r>
      <w:r>
        <w:t xml:space="preserve">   Lyric    </w:t>
      </w:r>
      <w:r>
        <w:t xml:space="preserve">   Memorable    </w:t>
      </w:r>
      <w:r>
        <w:t xml:space="preserve">   MGM studios    </w:t>
      </w:r>
      <w:r>
        <w:t xml:space="preserve">   Mississippi    </w:t>
      </w:r>
      <w:r>
        <w:t xml:space="preserve">   New York City    </w:t>
      </w:r>
      <w:r>
        <w:t xml:space="preserve">   Nickname    </w:t>
      </w:r>
      <w:r>
        <w:t xml:space="preserve">   Poetic    </w:t>
      </w:r>
      <w:r>
        <w:t xml:space="preserve">   Pulitzer Prize    </w:t>
      </w:r>
      <w:r>
        <w:t xml:space="preserve">   St.louis    </w:t>
      </w:r>
      <w:r>
        <w:t xml:space="preserve">   Streetcar named Desire    </w:t>
      </w:r>
      <w:r>
        <w:t xml:space="preserve">   Tennessee    </w:t>
      </w:r>
      <w:r>
        <w:t xml:space="preserve">   The glass menagerie    </w:t>
      </w:r>
      <w:r>
        <w:t xml:space="preserve">   The rose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</dc:title>
  <dcterms:created xsi:type="dcterms:W3CDTF">2021-10-11T18:35:27Z</dcterms:created>
  <dcterms:modified xsi:type="dcterms:W3CDTF">2021-10-11T18:35:27Z</dcterms:modified>
</cp:coreProperties>
</file>