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Tennessee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Alcoa    </w:t>
      </w:r>
      <w:r>
        <w:t xml:space="preserve">   Chattanooga    </w:t>
      </w:r>
      <w:r>
        <w:t xml:space="preserve">   Clarksville    </w:t>
      </w:r>
      <w:r>
        <w:t xml:space="preserve">   Cookeville    </w:t>
      </w:r>
      <w:r>
        <w:t xml:space="preserve">   Franklin    </w:t>
      </w:r>
      <w:r>
        <w:t xml:space="preserve">   Gatlinburg    </w:t>
      </w:r>
      <w:r>
        <w:t xml:space="preserve">   Germantown    </w:t>
      </w:r>
      <w:r>
        <w:t xml:space="preserve">   Greeneville    </w:t>
      </w:r>
      <w:r>
        <w:t xml:space="preserve">   Henderson    </w:t>
      </w:r>
      <w:r>
        <w:t xml:space="preserve">   Jackson    </w:t>
      </w:r>
      <w:r>
        <w:t xml:space="preserve">   Johnson City    </w:t>
      </w:r>
      <w:r>
        <w:t xml:space="preserve">   Kingsport    </w:t>
      </w:r>
      <w:r>
        <w:t xml:space="preserve">   Knoxville    </w:t>
      </w:r>
      <w:r>
        <w:t xml:space="preserve">   Lynchburg    </w:t>
      </w:r>
      <w:r>
        <w:t xml:space="preserve">   Maryville    </w:t>
      </w:r>
      <w:r>
        <w:t xml:space="preserve">   Memphis    </w:t>
      </w:r>
      <w:r>
        <w:t xml:space="preserve">   Murfreesboro    </w:t>
      </w:r>
      <w:r>
        <w:t xml:space="preserve">   Nashville    </w:t>
      </w:r>
      <w:r>
        <w:t xml:space="preserve">   Pigeon Forge    </w:t>
      </w:r>
      <w:r>
        <w:t xml:space="preserve">   Sevierville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Cities</dc:title>
  <dcterms:created xsi:type="dcterms:W3CDTF">2021-10-11T18:36:15Z</dcterms:created>
  <dcterms:modified xsi:type="dcterms:W3CDTF">2021-10-11T18:36:15Z</dcterms:modified>
</cp:coreProperties>
</file>