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Counties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Knox    </w:t>
      </w:r>
      <w:r>
        <w:t xml:space="preserve">   Johnson    </w:t>
      </w:r>
      <w:r>
        <w:t xml:space="preserve">   Jefferson    </w:t>
      </w:r>
      <w:r>
        <w:t xml:space="preserve">   Jackson    </w:t>
      </w:r>
      <w:r>
        <w:t xml:space="preserve">   Humphreys    </w:t>
      </w:r>
      <w:r>
        <w:t xml:space="preserve">   Houston    </w:t>
      </w:r>
      <w:r>
        <w:t xml:space="preserve">   Hickman    </w:t>
      </w:r>
      <w:r>
        <w:t xml:space="preserve">   Henry    </w:t>
      </w:r>
      <w:r>
        <w:t xml:space="preserve">   Henderson    </w:t>
      </w:r>
      <w:r>
        <w:t xml:space="preserve">   Haywood    </w:t>
      </w:r>
      <w:r>
        <w:t xml:space="preserve">   Hawkins    </w:t>
      </w:r>
      <w:r>
        <w:t xml:space="preserve">   Hardin    </w:t>
      </w:r>
      <w:r>
        <w:t xml:space="preserve">   Hardeman    </w:t>
      </w:r>
      <w:r>
        <w:t xml:space="preserve">   Hancock    </w:t>
      </w:r>
      <w:r>
        <w:t xml:space="preserve">   Hamilton    </w:t>
      </w:r>
      <w:r>
        <w:t xml:space="preserve">   Hamblen    </w:t>
      </w:r>
      <w:r>
        <w:t xml:space="preserve">   Grundy    </w:t>
      </w:r>
      <w:r>
        <w:t xml:space="preserve">   Greene    </w:t>
      </w:r>
      <w:r>
        <w:t xml:space="preserve">   Grainger    </w:t>
      </w:r>
      <w:r>
        <w:t xml:space="preserve">   Giles    </w:t>
      </w:r>
      <w:r>
        <w:t xml:space="preserve">   Gibson    </w:t>
      </w:r>
      <w:r>
        <w:t xml:space="preserve">   Franklin    </w:t>
      </w:r>
      <w:r>
        <w:t xml:space="preserve">   Fentress    </w:t>
      </w:r>
      <w:r>
        <w:t xml:space="preserve">   Fayette    </w:t>
      </w:r>
      <w:r>
        <w:t xml:space="preserve">   Dyer    </w:t>
      </w:r>
      <w:r>
        <w:t xml:space="preserve">   Dickson    </w:t>
      </w:r>
      <w:r>
        <w:t xml:space="preserve">   DeKalb    </w:t>
      </w:r>
      <w:r>
        <w:t xml:space="preserve">   Decatur    </w:t>
      </w:r>
      <w:r>
        <w:t xml:space="preserve">   Davidson    </w:t>
      </w:r>
      <w:r>
        <w:t xml:space="preserve">   Cumberland    </w:t>
      </w:r>
      <w:r>
        <w:t xml:space="preserve">   Crockett    </w:t>
      </w:r>
      <w:r>
        <w:t xml:space="preserve">   Coffee    </w:t>
      </w:r>
      <w:r>
        <w:t xml:space="preserve">   Cocke    </w:t>
      </w:r>
      <w:r>
        <w:t xml:space="preserve">   Clay    </w:t>
      </w:r>
      <w:r>
        <w:t xml:space="preserve">   Claiborne    </w:t>
      </w:r>
      <w:r>
        <w:t xml:space="preserve">   Chester    </w:t>
      </w:r>
      <w:r>
        <w:t xml:space="preserve">   Cheatham    </w:t>
      </w:r>
      <w:r>
        <w:t xml:space="preserve">   Carter    </w:t>
      </w:r>
      <w:r>
        <w:t xml:space="preserve">   Carroll    </w:t>
      </w:r>
      <w:r>
        <w:t xml:space="preserve">   Cannon    </w:t>
      </w:r>
      <w:r>
        <w:t xml:space="preserve">   Campbell    </w:t>
      </w:r>
      <w:r>
        <w:t xml:space="preserve">   Bradley    </w:t>
      </w:r>
      <w:r>
        <w:t xml:space="preserve">   Blount    </w:t>
      </w:r>
      <w:r>
        <w:t xml:space="preserve">   Bledsoe    </w:t>
      </w:r>
      <w:r>
        <w:t xml:space="preserve">   Benton    </w:t>
      </w:r>
      <w:r>
        <w:t xml:space="preserve">   Bedford    </w:t>
      </w:r>
      <w:r>
        <w:t xml:space="preserve">  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Counties 1</dc:title>
  <dcterms:created xsi:type="dcterms:W3CDTF">2021-10-11T18:35:02Z</dcterms:created>
  <dcterms:modified xsi:type="dcterms:W3CDTF">2021-10-11T18:35:02Z</dcterms:modified>
</cp:coreProperties>
</file>