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Tennessee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replica of the  Acropolis in Athens.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Tennessee's state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Dolly Partons famous attraction in pigeon forge Tn.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Tennessee's state capital Nashville is known as "?"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singer that lived in the Graceland mansion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gold-colored glass sphere that served as the symbol of the 1982 World's Fair.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Tennessee's state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Tennessee's state mascot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soda, originated in tennessee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Tennessee's state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Crossword</dc:title>
  <dcterms:created xsi:type="dcterms:W3CDTF">2021-10-11T18:36:06Z</dcterms:created>
  <dcterms:modified xsi:type="dcterms:W3CDTF">2021-10-11T18:36:06Z</dcterms:modified>
</cp:coreProperties>
</file>