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visited national park and located on the east Tennessee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city in West Tennessee and home of the Graceland mansion.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city located in East Tennessee and home of big gold Sunsphere.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Of Tennessee fan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soda originated in Tennessee.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Tennessee state bird.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running live radio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Tennessee state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Amusement park located in Sevierville, Tennessee, that is co-owned by Dolly Parton.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Tennessee sate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Crossword</dc:title>
  <dcterms:created xsi:type="dcterms:W3CDTF">2021-10-11T18:36:08Z</dcterms:created>
  <dcterms:modified xsi:type="dcterms:W3CDTF">2021-10-11T18:36:08Z</dcterms:modified>
</cp:coreProperties>
</file>