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Tennessee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Lincolns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bordering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 Band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 Engineer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Children's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Tennessee 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Governor of two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Thespian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Former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20 dollar bill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Jackson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Short Track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King of Pops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Go "Big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HCA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Famous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Tennessee Equestrian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U of Memphis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NFL in Nashville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Actor Freeman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Volunteer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________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Haley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Presley's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Nearby Alabama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Famous Davy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border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Music City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Enola Gay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 number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Regan Sec.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look out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walking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television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Chicken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Memphis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University of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GM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 Park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Music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Manhattan Project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National Park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Man in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Refreshing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Opry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Jacksons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Civil War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Broadway Famous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Too Tall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Memphis celeb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Powers most of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Crossword</dc:title>
  <dcterms:created xsi:type="dcterms:W3CDTF">2021-10-11T18:36:45Z</dcterms:created>
  <dcterms:modified xsi:type="dcterms:W3CDTF">2021-10-11T18:36:45Z</dcterms:modified>
</cp:coreProperties>
</file>