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Tennessee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objects used by archaeologists to study the past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atlatl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weapon used by Archaic Indians to throw spears or darts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flotilla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building or factory where raw animal hides are made into leather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artifact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fleet of boats or small ships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palisade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building with machinery, often powered by water, used to make grain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corn grown by Native Americans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tannery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fence made of tall, pointed stakes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frontier community that develops around a fort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gristmill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related by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beliefs, social norms, and practices shared by a group of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History</dc:title>
  <dcterms:created xsi:type="dcterms:W3CDTF">2021-10-11T18:35:38Z</dcterms:created>
  <dcterms:modified xsi:type="dcterms:W3CDTF">2021-10-11T18:35:38Z</dcterms:modified>
</cp:coreProperties>
</file>