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Tennessee Music and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ARETHA FRANKLIN    </w:t>
      </w:r>
      <w:r>
        <w:t xml:space="preserve">   BANJO    </w:t>
      </w:r>
      <w:r>
        <w:t xml:space="preserve">   BEALE STREET    </w:t>
      </w:r>
      <w:r>
        <w:t xml:space="preserve">   BEARS    </w:t>
      </w:r>
      <w:r>
        <w:t xml:space="preserve">   BLUE GRASS    </w:t>
      </w:r>
      <w:r>
        <w:t xml:space="preserve">   BLUE RIDGE MOUNTAINS    </w:t>
      </w:r>
      <w:r>
        <w:t xml:space="preserve">   CABIN    </w:t>
      </w:r>
      <w:r>
        <w:t xml:space="preserve">   CAVES    </w:t>
      </w:r>
      <w:r>
        <w:t xml:space="preserve">   CHATTANOOGA    </w:t>
      </w:r>
      <w:r>
        <w:t xml:space="preserve">   COCA COLA    </w:t>
      </w:r>
      <w:r>
        <w:t xml:space="preserve">   DOLLY PARTON    </w:t>
      </w:r>
      <w:r>
        <w:t xml:space="preserve">   ELVIS PRESLEY    </w:t>
      </w:r>
      <w:r>
        <w:t xml:space="preserve">   FAMILY    </w:t>
      </w:r>
      <w:r>
        <w:t xml:space="preserve">   GATLINBURG    </w:t>
      </w:r>
      <w:r>
        <w:t xml:space="preserve">   GRACELAND    </w:t>
      </w:r>
      <w:r>
        <w:t xml:space="preserve">   GRAND OLE OPRY    </w:t>
      </w:r>
      <w:r>
        <w:t xml:space="preserve">   HIKING    </w:t>
      </w:r>
      <w:r>
        <w:t xml:space="preserve">   HORSES    </w:t>
      </w:r>
      <w:r>
        <w:t xml:space="preserve">   IRIS    </w:t>
      </w:r>
      <w:r>
        <w:t xml:space="preserve">   JUSTIN TIMBERLAKE    </w:t>
      </w:r>
      <w:r>
        <w:t xml:space="preserve">   KNOXVILLE    </w:t>
      </w:r>
      <w:r>
        <w:t xml:space="preserve">   MEMPHIS    </w:t>
      </w:r>
      <w:r>
        <w:t xml:space="preserve">   MILEY CYRUS    </w:t>
      </w:r>
      <w:r>
        <w:t xml:space="preserve">   MOCKINGBIRD    </w:t>
      </w:r>
      <w:r>
        <w:t xml:space="preserve">   MUSIC ROW    </w:t>
      </w:r>
      <w:r>
        <w:t xml:space="preserve">   NASHVILLE    </w:t>
      </w:r>
      <w:r>
        <w:t xml:space="preserve">   PEACE    </w:t>
      </w:r>
      <w:r>
        <w:t xml:space="preserve">   PIGEON FORGE    </w:t>
      </w:r>
      <w:r>
        <w:t xml:space="preserve">   RACCOON    </w:t>
      </w:r>
      <w:r>
        <w:t xml:space="preserve">   RIDES    </w:t>
      </w:r>
      <w:r>
        <w:t xml:space="preserve">   ROCKY TOP    </w:t>
      </w:r>
      <w:r>
        <w:t xml:space="preserve">   SEVIERVILLE    </w:t>
      </w:r>
      <w:r>
        <w:t xml:space="preserve">   SMOKY MOUNTAINS    </w:t>
      </w:r>
      <w:r>
        <w:t xml:space="preserve">   SUGARLANDS    </w:t>
      </w:r>
      <w:r>
        <w:t xml:space="preserve">   SUMMER    </w:t>
      </w:r>
      <w:r>
        <w:t xml:space="preserve">   TOWNSEND    </w:t>
      </w:r>
      <w:r>
        <w:t xml:space="preserve">   WEARS VALLEY    </w:t>
      </w:r>
      <w:r>
        <w:t xml:space="preserve">   ZIP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Music and Fun</dc:title>
  <dcterms:created xsi:type="dcterms:W3CDTF">2021-10-11T18:36:17Z</dcterms:created>
  <dcterms:modified xsi:type="dcterms:W3CDTF">2021-10-11T18:36:17Z</dcterms:modified>
</cp:coreProperties>
</file>