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Tennessee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boxer that defeated Max Schmeling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Investors lost a lot of money due to this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Movies were now in____you could listen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responsible for the New Deal.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motorcycle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Hoover was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dried up dirt was whipped around causing a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march to get a payment that was promised to the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created by Hoover for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FDR created multiple agencies.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Times Crossword</dc:title>
  <dcterms:created xsi:type="dcterms:W3CDTF">2021-10-11T18:36:07Z</dcterms:created>
  <dcterms:modified xsi:type="dcterms:W3CDTF">2021-10-11T18:36:07Z</dcterms:modified>
</cp:coreProperties>
</file>