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Tennessee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Titan's name inspired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1984-93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Rushed for 10,009 yards with the Oilers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"Human Bowling Bowl"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1999 draft- defensive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2010 linebacker with a total of 62 big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 team name for Titans.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Long-time quarterback shot and killed by jealous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1994-2010 defensive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Titan's home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1983 draft-offensive 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2006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linemen up front and four linebackers behind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Titans</dc:title>
  <dcterms:created xsi:type="dcterms:W3CDTF">2021-10-11T18:35:09Z</dcterms:created>
  <dcterms:modified xsi:type="dcterms:W3CDTF">2021-10-11T18:35:09Z</dcterms:modified>
</cp:coreProperties>
</file>