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Tennessee Titans Roster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brewer    </w:t>
      </w:r>
      <w:r>
        <w:t xml:space="preserve">   lamm    </w:t>
      </w:r>
      <w:r>
        <w:t xml:space="preserve">   levin    </w:t>
      </w:r>
      <w:r>
        <w:t xml:space="preserve">   long    </w:t>
      </w:r>
      <w:r>
        <w:t xml:space="preserve">   mabin    </w:t>
      </w:r>
      <w:r>
        <w:t xml:space="preserve">   murchison    </w:t>
      </w:r>
      <w:r>
        <w:t xml:space="preserve">   radunz    </w:t>
      </w:r>
      <w:r>
        <w:t xml:space="preserve">   tart    </w:t>
      </w:r>
      <w:r>
        <w:t xml:space="preserve">   saffold    </w:t>
      </w:r>
      <w:r>
        <w:t xml:space="preserve">   quessenberry    </w:t>
      </w:r>
      <w:r>
        <w:t xml:space="preserve">   carter    </w:t>
      </w:r>
      <w:r>
        <w:t xml:space="preserve">   anderson    </w:t>
      </w:r>
      <w:r>
        <w:t xml:space="preserve">   dupree    </w:t>
      </w:r>
      <w:r>
        <w:t xml:space="preserve">   bledsoe    </w:t>
      </w:r>
      <w:r>
        <w:t xml:space="preserve">   kern    </w:t>
      </w:r>
      <w:r>
        <w:t xml:space="preserve">   bullock    </w:t>
      </w:r>
      <w:r>
        <w:t xml:space="preserve">   cjones    </w:t>
      </w:r>
      <w:r>
        <w:t xml:space="preserve">   autry    </w:t>
      </w:r>
      <w:r>
        <w:t xml:space="preserve">   ozubnar    </w:t>
      </w:r>
      <w:r>
        <w:t xml:space="preserve">   cole    </w:t>
      </w:r>
      <w:r>
        <w:t xml:space="preserve">   farley    </w:t>
      </w:r>
      <w:r>
        <w:t xml:space="preserve">   njones    </w:t>
      </w:r>
      <w:r>
        <w:t xml:space="preserve">   peko    </w:t>
      </w:r>
      <w:r>
        <w:t xml:space="preserve">   adeniyi    </w:t>
      </w:r>
      <w:r>
        <w:t xml:space="preserve">   fulton    </w:t>
      </w:r>
      <w:r>
        <w:t xml:space="preserve">   hooker    </w:t>
      </w:r>
      <w:r>
        <w:t xml:space="preserve">   molden    </w:t>
      </w:r>
      <w:r>
        <w:t xml:space="preserve">   jackson    </w:t>
      </w:r>
      <w:r>
        <w:t xml:space="preserve">   jenkins    </w:t>
      </w:r>
      <w:r>
        <w:t xml:space="preserve">   byard    </w:t>
      </w:r>
      <w:r>
        <w:t xml:space="preserve">   rice    </w:t>
      </w:r>
      <w:r>
        <w:t xml:space="preserve">   jbrown    </w:t>
      </w:r>
      <w:r>
        <w:t xml:space="preserve">   fiskser    </w:t>
      </w:r>
      <w:r>
        <w:t xml:space="preserve">   pruitt    </w:t>
      </w:r>
      <w:r>
        <w:t xml:space="preserve">   rogers    </w:t>
      </w:r>
      <w:r>
        <w:t xml:space="preserve">   westbrook    </w:t>
      </w:r>
      <w:r>
        <w:t xml:space="preserve">   swaim    </w:t>
      </w:r>
      <w:r>
        <w:t xml:space="preserve">   johnson    </w:t>
      </w:r>
      <w:r>
        <w:t xml:space="preserve">   mcnichols    </w:t>
      </w:r>
      <w:r>
        <w:t xml:space="preserve">   foreman    </w:t>
      </w:r>
      <w:r>
        <w:t xml:space="preserve">   lewan    </w:t>
      </w:r>
      <w:r>
        <w:t xml:space="preserve">   simmons    </w:t>
      </w:r>
      <w:r>
        <w:t xml:space="preserve">   landry    </w:t>
      </w:r>
      <w:r>
        <w:t xml:space="preserve">   brown    </w:t>
      </w:r>
      <w:r>
        <w:t xml:space="preserve">   jones    </w:t>
      </w:r>
      <w:r>
        <w:t xml:space="preserve">   woodside    </w:t>
      </w:r>
      <w:r>
        <w:t xml:space="preserve">   tannehill    </w:t>
      </w:r>
      <w:r>
        <w:t xml:space="preserve">   peterson    </w:t>
      </w:r>
      <w:r>
        <w:t xml:space="preserve">   henry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Titans Roster</dc:title>
  <dcterms:created xsi:type="dcterms:W3CDTF">2021-11-22T03:32:09Z</dcterms:created>
  <dcterms:modified xsi:type="dcterms:W3CDTF">2021-11-22T03:32:09Z</dcterms:modified>
</cp:coreProperties>
</file>