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Volunteer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 ole opry    </w:t>
      </w:r>
      <w:r>
        <w:t xml:space="preserve">   prize    </w:t>
      </w:r>
      <w:r>
        <w:t xml:space="preserve">   hermitage    </w:t>
      </w:r>
      <w:r>
        <w:t xml:space="preserve">   hernando de soto    </w:t>
      </w:r>
      <w:r>
        <w:t xml:space="preserve">   state    </w:t>
      </w:r>
      <w:r>
        <w:t xml:space="preserve">   memphis    </w:t>
      </w:r>
      <w:r>
        <w:t xml:space="preserve">   nashville    </w:t>
      </w:r>
      <w:r>
        <w:t xml:space="preserve">   andrew jackson    </w:t>
      </w:r>
      <w:r>
        <w:t xml:space="preserve">   elvis presley    </w:t>
      </w:r>
      <w:r>
        <w:t xml:space="preserve">   country    </w:t>
      </w:r>
      <w:r>
        <w:t xml:space="preserve">   music    </w:t>
      </w:r>
      <w:r>
        <w:t xml:space="preserve">   jackson    </w:t>
      </w:r>
      <w:r>
        <w:t xml:space="preserve">   volunteer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Volunteer State</dc:title>
  <dcterms:created xsi:type="dcterms:W3CDTF">2021-10-11T18:35:11Z</dcterms:created>
  <dcterms:modified xsi:type="dcterms:W3CDTF">2021-10-11T18:35:11Z</dcterms:modified>
</cp:coreProperties>
</file>